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Aerospace Engineering Word Puzzle</w:t>
      </w:r>
    </w:p>
    <w:p>
      <w:pPr>
        <w:pStyle w:val="Questions"/>
      </w:pPr>
      <w:r>
        <w:t xml:space="preserve">1. RPEILTOCHE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TFLI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ECLAAIRATUON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IANLOMSUIT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YNRCOAIDEAM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LIOARIF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LTIHFG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THRUST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ATCIRFAR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AAOCEPRSE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APCECFRAST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LREPOOPHY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NAAS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DONRE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TWIEGH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RDGA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AAOLRUANTISCT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FSNFPIO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Aerospace Engineering Word Puzzle</dc:title>
  <dcterms:created xsi:type="dcterms:W3CDTF">2021-10-11T18:03:10Z</dcterms:created>
  <dcterms:modified xsi:type="dcterms:W3CDTF">2021-10-11T18:03:10Z</dcterms:modified>
</cp:coreProperties>
</file>