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Chemist    </w:t>
      </w:r>
      <w:r>
        <w:t xml:space="preserve">   Architect    </w:t>
      </w:r>
      <w:r>
        <w:t xml:space="preserve">   Electrician    </w:t>
      </w:r>
      <w:r>
        <w:t xml:space="preserve">   Airplane Pilot    </w:t>
      </w:r>
      <w:r>
        <w:t xml:space="preserve">   Network Analyst    </w:t>
      </w:r>
      <w:r>
        <w:t xml:space="preserve">   Dentist    </w:t>
      </w:r>
      <w:r>
        <w:t xml:space="preserve">   Doctor    </w:t>
      </w:r>
      <w:r>
        <w:t xml:space="preserve">   Surveyor    </w:t>
      </w:r>
      <w:r>
        <w:t xml:space="preserve">   Meteorologist    </w:t>
      </w:r>
      <w:r>
        <w:t xml:space="preserve">   Engineer    </w:t>
      </w:r>
      <w:r>
        <w:t xml:space="preserve">   Physicist    </w:t>
      </w:r>
      <w:r>
        <w:t xml:space="preserve">   Computer Programmer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2021-10-11T18:01:55Z</dcterms:created>
  <dcterms:modified xsi:type="dcterms:W3CDTF">2021-10-11T18:01:55Z</dcterms:modified>
</cp:coreProperties>
</file>