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STEM CHANGERS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repetir (el)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almorzar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oir (ustedes)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construir (ella)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jugar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empezar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envolver (tu)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pedir (ellos)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preferir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ir/ser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recordar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costar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leer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querer (tu)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CHANGERS</dc:title>
  <dcterms:created xsi:type="dcterms:W3CDTF">2021-10-11T18:02:49Z</dcterms:created>
  <dcterms:modified xsi:type="dcterms:W3CDTF">2021-10-11T18:02:49Z</dcterms:modified>
</cp:coreProperties>
</file>