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Career Exlporation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analyst    </w:t>
      </w:r>
      <w:r>
        <w:t xml:space="preserve">   computer    </w:t>
      </w:r>
      <w:r>
        <w:t xml:space="preserve">   developer    </w:t>
      </w:r>
      <w:r>
        <w:t xml:space="preserve">   economist    </w:t>
      </w:r>
      <w:r>
        <w:t xml:space="preserve">   electronic    </w:t>
      </w:r>
      <w:r>
        <w:t xml:space="preserve">   engineer    </w:t>
      </w:r>
      <w:r>
        <w:t xml:space="preserve">   environmental    </w:t>
      </w:r>
      <w:r>
        <w:t xml:space="preserve">   financial    </w:t>
      </w:r>
      <w:r>
        <w:t xml:space="preserve">   industrial    </w:t>
      </w:r>
      <w:r>
        <w:t xml:space="preserve">   investigator    </w:t>
      </w:r>
      <w:r>
        <w:t xml:space="preserve">   mechanical    </w:t>
      </w:r>
      <w:r>
        <w:t xml:space="preserve">   medical    </w:t>
      </w:r>
      <w:r>
        <w:t xml:space="preserve">   research    </w:t>
      </w:r>
      <w:r>
        <w:t xml:space="preserve">   researcher    </w:t>
      </w:r>
      <w:r>
        <w:t xml:space="preserve">   science    </w:t>
      </w:r>
      <w:r>
        <w:t xml:space="preserve">   scientist    </w:t>
      </w:r>
      <w:r>
        <w:t xml:space="preserve">   software    </w:t>
      </w:r>
      <w:r>
        <w:t xml:space="preserve">   support    </w:t>
      </w:r>
      <w:r>
        <w:t xml:space="preserve">   technician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 Exlporation</dc:title>
  <dcterms:created xsi:type="dcterms:W3CDTF">2021-10-11T18:02:21Z</dcterms:created>
  <dcterms:modified xsi:type="dcterms:W3CDTF">2021-10-11T18:02:21Z</dcterms:modified>
</cp:coreProperties>
</file>