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Careers</w:t>
      </w:r>
    </w:p>
    <w:p>
      <w:pPr>
        <w:pStyle w:val="Questions"/>
      </w:pPr>
      <w:r>
        <w:t xml:space="preserve">1. AOOERHACEGNPR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CTSETIENIG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 LIIVC EEGNNIRE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OEOSOLNMITGT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EAMTSRROON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TMSCIIRIOBGOOL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ECMIHST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ROTCMUEP RGPEMARRMO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GAPCIRH RDGNEIES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OSOIOLZGT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Careers</dc:title>
  <dcterms:created xsi:type="dcterms:W3CDTF">2021-10-11T18:02:47Z</dcterms:created>
  <dcterms:modified xsi:type="dcterms:W3CDTF">2021-10-11T18:02:47Z</dcterms:modified>
</cp:coreProperties>
</file>