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engineer that can research, design, develop, test, or supervise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engineer that designs, creates, and tests new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designer that creates people friendly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engineer that designs for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engineer that develops and designs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engineer that improves processes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cleans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specializes in providing medical care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engineer that designs, builds, and repairs construction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researches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engineer who designs, builds, and tests mechanical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engineer who designs, constructs, and tests airplanes and spacecrafts.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engineer that research and design to prevent  and fix environmental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collects data and analyzes it to make business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builds technology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engineer that helps prevent software hacking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helps solve someone's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studies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engineer who solves agricultural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creates illustrations or products for a company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Programmer    </w:t>
      </w:r>
      <w:r>
        <w:t xml:space="preserve">   Psychologist    </w:t>
      </w:r>
      <w:r>
        <w:t xml:space="preserve">   Mechanical    </w:t>
      </w:r>
      <w:r>
        <w:t xml:space="preserve">   Security    </w:t>
      </w:r>
      <w:r>
        <w:t xml:space="preserve">   Civil    </w:t>
      </w:r>
      <w:r>
        <w:t xml:space="preserve">   Pediatrician    </w:t>
      </w:r>
      <w:r>
        <w:t xml:space="preserve">   Statistician    </w:t>
      </w:r>
      <w:r>
        <w:t xml:space="preserve">   Aerospace    </w:t>
      </w:r>
      <w:r>
        <w:t xml:space="preserve">   Agricultural    </w:t>
      </w:r>
      <w:r>
        <w:t xml:space="preserve">   Astronomer    </w:t>
      </w:r>
      <w:r>
        <w:t xml:space="preserve">   Electrical    </w:t>
      </w:r>
      <w:r>
        <w:t xml:space="preserve">   Environmental    </w:t>
      </w:r>
      <w:r>
        <w:t xml:space="preserve">   Designer    </w:t>
      </w:r>
      <w:r>
        <w:t xml:space="preserve">   Biologist    </w:t>
      </w:r>
      <w:r>
        <w:t xml:space="preserve">   Gaming    </w:t>
      </w:r>
      <w:r>
        <w:t xml:space="preserve">   UX    </w:t>
      </w:r>
      <w:r>
        <w:t xml:space="preserve">   Biomedical    </w:t>
      </w:r>
      <w:r>
        <w:t xml:space="preserve">   Industrial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2021-10-11T18:03:08Z</dcterms:created>
  <dcterms:modified xsi:type="dcterms:W3CDTF">2021-10-11T18:03:08Z</dcterms:modified>
</cp:coreProperties>
</file>