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Careers</w:t>
      </w:r>
    </w:p>
    <w:p>
      <w:pPr>
        <w:pStyle w:val="Questions"/>
      </w:pPr>
      <w:r>
        <w:t xml:space="preserve">1. OWTRSAFE VELEEDRPO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REALNGE ECTRPIOTANIR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MCRPTUEO RMMREGRPOA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LTSCORIENCE RIEEGNNE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STAIITICNTSA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ICINDIEAT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EICTHSM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RITTUNISTOIN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ESOMNOTCI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EILNNOMRENTAV SITNCIEST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Careers</dc:title>
  <dcterms:created xsi:type="dcterms:W3CDTF">2021-10-11T18:01:37Z</dcterms:created>
  <dcterms:modified xsi:type="dcterms:W3CDTF">2021-10-11T18:01:37Z</dcterms:modified>
</cp:coreProperties>
</file>