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technician    </w:t>
      </w:r>
      <w:r>
        <w:t xml:space="preserve">   computer    </w:t>
      </w:r>
      <w:r>
        <w:t xml:space="preserve">   civil    </w:t>
      </w:r>
      <w:r>
        <w:t xml:space="preserve">   informationsystems    </w:t>
      </w:r>
      <w:r>
        <w:t xml:space="preserve">   psychology    </w:t>
      </w:r>
      <w:r>
        <w:t xml:space="preserve">   geosciences    </w:t>
      </w:r>
      <w:r>
        <w:t xml:space="preserve">   nuclear    </w:t>
      </w:r>
      <w:r>
        <w:t xml:space="preserve">   architectural    </w:t>
      </w:r>
      <w:r>
        <w:t xml:space="preserve">   agricultural    </w:t>
      </w:r>
      <w:r>
        <w:t xml:space="preserve">   medical    </w:t>
      </w:r>
      <w:r>
        <w:t xml:space="preserve">   software    </w:t>
      </w:r>
      <w:r>
        <w:t xml:space="preserve">   petroleum    </w:t>
      </w:r>
      <w:r>
        <w:t xml:space="preserve">   mining    </w:t>
      </w:r>
      <w:r>
        <w:t xml:space="preserve">   mechanical    </w:t>
      </w:r>
      <w:r>
        <w:t xml:space="preserve">   environmental    </w:t>
      </w:r>
      <w:r>
        <w:t xml:space="preserve">   electronics    </w:t>
      </w:r>
      <w:r>
        <w:t xml:space="preserve">   bioengineering    </w:t>
      </w:r>
      <w:r>
        <w:t xml:space="preserve">   aerospace    </w:t>
      </w:r>
      <w:r>
        <w:t xml:space="preserve">   veterinarian    </w:t>
      </w:r>
      <w:r>
        <w:t xml:space="preserve">   surgeon    </w:t>
      </w:r>
      <w:r>
        <w:t xml:space="preserve">   physician    </w:t>
      </w:r>
      <w:r>
        <w:t xml:space="preserve">   optometrist    </w:t>
      </w:r>
      <w:r>
        <w:t xml:space="preserve">   dentist    </w:t>
      </w:r>
      <w:r>
        <w:t xml:space="preserve">   nursing    </w:t>
      </w:r>
      <w:r>
        <w:t xml:space="preserve">   medicine    </w:t>
      </w:r>
      <w:r>
        <w:t xml:space="preserve">   physics    </w:t>
      </w:r>
      <w:r>
        <w:t xml:space="preserve">   chemistry    </w:t>
      </w:r>
      <w:r>
        <w:t xml:space="preserve">   biology    </w:t>
      </w:r>
      <w:r>
        <w:t xml:space="preserve">   technology    </w:t>
      </w:r>
      <w:r>
        <w:t xml:space="preserve">   mathematics    </w:t>
      </w:r>
      <w:r>
        <w:t xml:space="preserve">   engineering    </w:t>
      </w:r>
      <w:r>
        <w:t xml:space="preserve">   science    </w:t>
      </w:r>
      <w:r>
        <w:t xml:space="preserve">   stem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2021-10-11T18:01:43Z</dcterms:created>
  <dcterms:modified xsi:type="dcterms:W3CDTF">2021-10-11T18:01:43Z</dcterms:modified>
</cp:coreProperties>
</file>