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STEM Careers Scramble</w:t>
      </w:r>
    </w:p>
    <w:p>
      <w:pPr>
        <w:pStyle w:val="Questions"/>
      </w:pPr>
      <w:r>
        <w:t xml:space="preserve">1. HCPDOTOIRE GSEORUN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ERVANIRNTIAE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SUREN IOAIRTETRCNP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SOTBROIC IEGRNENE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CHIEMCALNA EEGNREIN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SCILIATINMR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ARTEVPI OTRINTSEGIVA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BIF ETNAG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URATTAOSN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ACREASPEO NNGREEEI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RTOASTINOC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RPGHICA SNGEEDIR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CTARETHIC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ATUSULRTCR RGNENIEE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RPCIGAH IATTSR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TTIAELHC IRRENTA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17. OTTUINSRTINI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OSNLPERA IARENTR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19. CCHTSEI CEETHRA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EHFC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Orthopedic Surgeon    </w:t>
      </w:r>
      <w:r>
        <w:t xml:space="preserve">   Veterinarian    </w:t>
      </w:r>
      <w:r>
        <w:t xml:space="preserve">   Nurse Practitioner    </w:t>
      </w:r>
      <w:r>
        <w:t xml:space="preserve">   Robotics Engineer    </w:t>
      </w:r>
      <w:r>
        <w:t xml:space="preserve">   Mechanical Engineer    </w:t>
      </w:r>
      <w:r>
        <w:t xml:space="preserve">   Criminalist    </w:t>
      </w:r>
      <w:r>
        <w:t xml:space="preserve">   Private Investigator    </w:t>
      </w:r>
      <w:r>
        <w:t xml:space="preserve">   FBI Agent    </w:t>
      </w:r>
      <w:r>
        <w:t xml:space="preserve">   Astronaut    </w:t>
      </w:r>
      <w:r>
        <w:t xml:space="preserve">   Aerospace Engineer    </w:t>
      </w:r>
      <w:r>
        <w:t xml:space="preserve">   Cartoonist    </w:t>
      </w:r>
      <w:r>
        <w:t xml:space="preserve">   Graphic Designer    </w:t>
      </w:r>
      <w:r>
        <w:t xml:space="preserve">   Architect    </w:t>
      </w:r>
      <w:r>
        <w:t xml:space="preserve">   Structural Engineer    </w:t>
      </w:r>
      <w:r>
        <w:t xml:space="preserve">   Graphic Artist    </w:t>
      </w:r>
      <w:r>
        <w:t xml:space="preserve">   Athletic Trainer    </w:t>
      </w:r>
      <w:r>
        <w:t xml:space="preserve">   Nutritionist    </w:t>
      </w:r>
      <w:r>
        <w:t xml:space="preserve">   Personal Trainer    </w:t>
      </w:r>
      <w:r>
        <w:t xml:space="preserve">   Scitech Teacher    </w:t>
      </w:r>
      <w:r>
        <w:t xml:space="preserve">   Chef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Careers Scramble</dc:title>
  <dcterms:created xsi:type="dcterms:W3CDTF">2021-10-11T18:02:19Z</dcterms:created>
  <dcterms:modified xsi:type="dcterms:W3CDTF">2021-10-11T18:02:19Z</dcterms:modified>
</cp:coreProperties>
</file>