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design all kinds of manned and unmanned aircraft and spacecraft, from small airplanes to satellites. They test and build new designs and work to improve existing machines.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Computer programmers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write, test, and maintain the instructions that computers must follow to land airplanes, sell products online, build machines, share information, and so much more.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Aerospace engineers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 mathematical theory, algorithms, and computers to solve problems in economics, science, engineering, and other fields.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Architects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use ideas from the life and physical sciences to protect natural resources, such as forests and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Park rangers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scientists who study the atmosphere. They examine its effects on the environment, predict the weather, or investigate climate trends.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Network administrator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study living organisms like animals, plants, and microbes. They also examine their relationships to the environment and other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Forensic scientists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install, configure (set up to work in a particular way), support, and repair computer systems for businesses and other organizations.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Meteorologists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design buildings and oversee their construction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Biological scientists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carry out plans to manage natural resources, enforce rules, and educate the public to ensure the protection of natural resources and cultural and historical monuments.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Environmental scientists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called crime laboratory analysts, they provide scientific information and expert opinions to judges, juries, and lawyers.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Mathematicians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 Test</dc:title>
  <dcterms:created xsi:type="dcterms:W3CDTF">2021-10-11T18:01:49Z</dcterms:created>
  <dcterms:modified xsi:type="dcterms:W3CDTF">2021-10-11T18:01:49Z</dcterms:modified>
</cp:coreProperties>
</file>