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STEM 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aerospace engineer    </w:t>
      </w:r>
      <w:r>
        <w:t xml:space="preserve">   park naturalist    </w:t>
      </w:r>
      <w:r>
        <w:t xml:space="preserve">   hydrologist    </w:t>
      </w:r>
      <w:r>
        <w:t xml:space="preserve">   geneticist    </w:t>
      </w:r>
      <w:r>
        <w:t xml:space="preserve">   economist    </w:t>
      </w:r>
      <w:r>
        <w:t xml:space="preserve">   computer specialist    </w:t>
      </w:r>
      <w:r>
        <w:t xml:space="preserve">   physician    </w:t>
      </w:r>
      <w:r>
        <w:t xml:space="preserve">   mathematician    </w:t>
      </w:r>
      <w:r>
        <w:t xml:space="preserve">   psychologist    </w:t>
      </w:r>
      <w:r>
        <w:t xml:space="preserve">   inventor    </w:t>
      </w:r>
      <w:r>
        <w:t xml:space="preserve">   geologist    </w:t>
      </w:r>
      <w:r>
        <w:t xml:space="preserve">   urban planner    </w:t>
      </w:r>
      <w:r>
        <w:t xml:space="preserve">   archaeologist    </w:t>
      </w:r>
      <w:r>
        <w:t xml:space="preserve">   ecologist    </w:t>
      </w:r>
      <w:r>
        <w:t xml:space="preserve">   chemist    </w:t>
      </w:r>
      <w:r>
        <w:t xml:space="preserve">   geographer    </w:t>
      </w:r>
      <w:r>
        <w:t xml:space="preserve">   paleontologist    </w:t>
      </w:r>
      <w:r>
        <w:t xml:space="preserve">   oceanographer    </w:t>
      </w:r>
      <w:r>
        <w:t xml:space="preserve">   biologist    </w:t>
      </w:r>
      <w:r>
        <w:t xml:space="preserve">   astronaut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 Careers</dc:title>
  <dcterms:created xsi:type="dcterms:W3CDTF">2021-10-11T18:02:35Z</dcterms:created>
  <dcterms:modified xsi:type="dcterms:W3CDTF">2021-10-11T18:02:35Z</dcterms:modified>
</cp:coreProperties>
</file>