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airport are we redesigning as part of our big semester project?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engineering principles with medical sciences to design and create equipment, devices, computer systems, and software used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African-American woman in space?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city is the tallest man-made structure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step in the engineering design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step in the engineering design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step in the engineering design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fifth step in the engineering design process?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man-made structure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mathematician whose calculations allowed NASA to complete its first and subsequent man-made flights.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step in the engineering design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plans, designs, and reviews the structure of buildings.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major delivery service company has its world hub in Memphis?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world city is prepared to open a new airport in 2019 (it will be the world's biggest)?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Class 2018-2019</dc:title>
  <dcterms:created xsi:type="dcterms:W3CDTF">2021-10-11T18:02:38Z</dcterms:created>
  <dcterms:modified xsi:type="dcterms:W3CDTF">2021-10-11T18:02:38Z</dcterms:modified>
</cp:coreProperties>
</file>