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aerodynamics    </w:t>
      </w:r>
      <w:r>
        <w:t xml:space="preserve">   friction    </w:t>
      </w:r>
      <w:r>
        <w:t xml:space="preserve">   axle    </w:t>
      </w:r>
      <w:r>
        <w:t xml:space="preserve">   wheel    </w:t>
      </w:r>
      <w:r>
        <w:t xml:space="preserve">   tower    </w:t>
      </w:r>
      <w:r>
        <w:t xml:space="preserve">   model    </w:t>
      </w:r>
      <w:r>
        <w:t xml:space="preserve">   scale    </w:t>
      </w:r>
      <w:r>
        <w:t xml:space="preserve">   pool    </w:t>
      </w:r>
      <w:r>
        <w:t xml:space="preserve">   river    </w:t>
      </w:r>
      <w:r>
        <w:t xml:space="preserve">   co2    </w:t>
      </w:r>
      <w:r>
        <w:t xml:space="preserve">   brain    </w:t>
      </w:r>
      <w:r>
        <w:t xml:space="preserve">   cellphone    </w:t>
      </w:r>
      <w:r>
        <w:t xml:space="preserve">   lifejacket    </w:t>
      </w:r>
      <w:r>
        <w:t xml:space="preserve">   racecar    </w:t>
      </w:r>
      <w:r>
        <w:t xml:space="preserve">   water    </w:t>
      </w:r>
      <w:r>
        <w:t xml:space="preserve">   rocket    </w:t>
      </w:r>
      <w:r>
        <w:t xml:space="preserve">   mousetrap    </w:t>
      </w:r>
      <w:r>
        <w:t xml:space="preserve">   boat    </w:t>
      </w:r>
      <w:r>
        <w:t xml:space="preserve">   trebuchet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Class</dc:title>
  <dcterms:created xsi:type="dcterms:W3CDTF">2021-10-11T18:02:31Z</dcterms:created>
  <dcterms:modified xsi:type="dcterms:W3CDTF">2021-10-11T18:02:31Z</dcterms:modified>
</cp:coreProperties>
</file>