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 in our body that controls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 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 divided by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matter water vapor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matter ice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biggest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measurement across the middle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 in 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control center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living thing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 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person to step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sun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matter water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shape that has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 in 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Crossword Puzzle</dc:title>
  <dcterms:created xsi:type="dcterms:W3CDTF">2021-10-11T18:02:59Z</dcterms:created>
  <dcterms:modified xsi:type="dcterms:W3CDTF">2021-10-11T18:02:59Z</dcterms:modified>
</cp:coreProperties>
</file>