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innovative    </w:t>
      </w:r>
      <w:r>
        <w:t xml:space="preserve">   knowledge    </w:t>
      </w:r>
      <w:r>
        <w:t xml:space="preserve">   teamwork    </w:t>
      </w:r>
      <w:r>
        <w:t xml:space="preserve">   materials    </w:t>
      </w:r>
      <w:r>
        <w:t xml:space="preserve">   technology    </w:t>
      </w:r>
      <w:r>
        <w:t xml:space="preserve">   math    </w:t>
      </w:r>
      <w:r>
        <w:t xml:space="preserve">   science    </w:t>
      </w:r>
      <w:r>
        <w:t xml:space="preserve">   analyze    </w:t>
      </w:r>
      <w:r>
        <w:t xml:space="preserve">   research    </w:t>
      </w:r>
      <w:r>
        <w:t xml:space="preserve">   share    </w:t>
      </w:r>
      <w:r>
        <w:t xml:space="preserve">   modify    </w:t>
      </w:r>
      <w:r>
        <w:t xml:space="preserve">   brainstorm    </w:t>
      </w:r>
      <w:r>
        <w:t xml:space="preserve">   question    </w:t>
      </w:r>
      <w:r>
        <w:t xml:space="preserve">   design process    </w:t>
      </w:r>
      <w:r>
        <w:t xml:space="preserve">   present    </w:t>
      </w:r>
      <w:r>
        <w:t xml:space="preserve">   improve    </w:t>
      </w:r>
      <w:r>
        <w:t xml:space="preserve">   create    </w:t>
      </w:r>
      <w:r>
        <w:t xml:space="preserve">   plan    </w:t>
      </w:r>
      <w:r>
        <w:t xml:space="preserve">   imagine    </w:t>
      </w:r>
      <w:r>
        <w:t xml:space="preserve">   ask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Design Process</dc:title>
  <dcterms:created xsi:type="dcterms:W3CDTF">2021-10-11T18:02:26Z</dcterms:created>
  <dcterms:modified xsi:type="dcterms:W3CDTF">2021-10-11T18:02:26Z</dcterms:modified>
</cp:coreProperties>
</file>