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Abbreviation. 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occupation undertaken for a significant period of a person's life and with opportunities for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individual’s mode of gaining knowledge, esp. a preferred or best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leading a group of people or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All the people working or available to work, as in a nation, company, industry, or on a project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new method, idea,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established or official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out of or away from something and come into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A proposed or adopted course or principle of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Exam</dc:title>
  <dcterms:created xsi:type="dcterms:W3CDTF">2021-10-11T18:01:34Z</dcterms:created>
  <dcterms:modified xsi:type="dcterms:W3CDTF">2021-10-11T18:01:34Z</dcterms:modified>
</cp:coreProperties>
</file>