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Integrations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celsius    </w:t>
      </w:r>
      <w:r>
        <w:t xml:space="preserve">   voltage    </w:t>
      </w:r>
      <w:r>
        <w:t xml:space="preserve">   loop    </w:t>
      </w:r>
      <w:r>
        <w:t xml:space="preserve">   stent    </w:t>
      </w:r>
      <w:r>
        <w:t xml:space="preserve">   prosthetic    </w:t>
      </w:r>
      <w:r>
        <w:t xml:space="preserve">   amputation    </w:t>
      </w:r>
      <w:r>
        <w:t xml:space="preserve">   artery    </w:t>
      </w:r>
      <w:r>
        <w:t xml:space="preserve">   encryption    </w:t>
      </w:r>
      <w:r>
        <w:t xml:space="preserve">   spam    </w:t>
      </w:r>
      <w:r>
        <w:t xml:space="preserve">   software patch    </w:t>
      </w:r>
      <w:r>
        <w:t xml:space="preserve">   keylogger    </w:t>
      </w:r>
      <w:r>
        <w:t xml:space="preserve">   router    </w:t>
      </w:r>
      <w:r>
        <w:t xml:space="preserve">   IP address    </w:t>
      </w:r>
      <w:r>
        <w:t xml:space="preserve">   bytes    </w:t>
      </w:r>
      <w:r>
        <w:t xml:space="preserve">   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Integrations 3 Vocabulary</dc:title>
  <dcterms:created xsi:type="dcterms:W3CDTF">2021-10-11T18:03:11Z</dcterms:created>
  <dcterms:modified xsi:type="dcterms:W3CDTF">2021-10-11T18:03:11Z</dcterms:modified>
</cp:coreProperties>
</file>