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lab safety    </w:t>
      </w:r>
      <w:r>
        <w:t xml:space="preserve">   prototype    </w:t>
      </w:r>
      <w:r>
        <w:t xml:space="preserve">   Maker bot    </w:t>
      </w:r>
      <w:r>
        <w:t xml:space="preserve">   creating    </w:t>
      </w:r>
      <w:r>
        <w:t xml:space="preserve">   problem    </w:t>
      </w:r>
      <w:r>
        <w:t xml:space="preserve">   experiment    </w:t>
      </w:r>
      <w:r>
        <w:t xml:space="preserve">   robot    </w:t>
      </w:r>
      <w:r>
        <w:t xml:space="preserve">   fun    </w:t>
      </w:r>
      <w:r>
        <w:t xml:space="preserve">   curiosity    </w:t>
      </w:r>
      <w:r>
        <w:t xml:space="preserve">   idea    </w:t>
      </w:r>
      <w:r>
        <w:t xml:space="preserve">   make    </w:t>
      </w:r>
      <w:r>
        <w:t xml:space="preserve">   discovery    </w:t>
      </w:r>
      <w:r>
        <w:t xml:space="preserve">   solution    </w:t>
      </w:r>
      <w:r>
        <w:t xml:space="preserve">   constraints    </w:t>
      </w:r>
      <w:r>
        <w:t xml:space="preserve">   recorder    </w:t>
      </w:r>
      <w:r>
        <w:t xml:space="preserve">   reporter    </w:t>
      </w:r>
      <w:r>
        <w:t xml:space="preserve">   gopher    </w:t>
      </w:r>
      <w:r>
        <w:t xml:space="preserve">   Navigator    </w:t>
      </w:r>
      <w:r>
        <w:t xml:space="preserve">   Driver    </w:t>
      </w:r>
      <w:r>
        <w:t xml:space="preserve">   Math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Madness</dc:title>
  <dcterms:created xsi:type="dcterms:W3CDTF">2021-10-11T18:02:33Z</dcterms:created>
  <dcterms:modified xsi:type="dcterms:W3CDTF">2021-10-11T18:02:33Z</dcterms:modified>
</cp:coreProperties>
</file>