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PROJECTS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STEM    </w:t>
      </w:r>
      <w:r>
        <w:t xml:space="preserve">   patience    </w:t>
      </w:r>
      <w:r>
        <w:t xml:space="preserve">   weight    </w:t>
      </w:r>
      <w:r>
        <w:t xml:space="preserve">   height    </w:t>
      </w:r>
      <w:r>
        <w:t xml:space="preserve">   shock absorbing    </w:t>
      </w:r>
      <w:r>
        <w:t xml:space="preserve">   space lander    </w:t>
      </w:r>
      <w:r>
        <w:t xml:space="preserve">   tooth picks    </w:t>
      </w:r>
      <w:r>
        <w:t xml:space="preserve">   jelly beans    </w:t>
      </w:r>
      <w:r>
        <w:t xml:space="preserve">   geodesic dome    </w:t>
      </w:r>
      <w:r>
        <w:t xml:space="preserve">   popsicle sticks    </w:t>
      </w:r>
      <w:r>
        <w:t xml:space="preserve">   straws    </w:t>
      </w:r>
      <w:r>
        <w:t xml:space="preserve">   marbles    </w:t>
      </w:r>
      <w:r>
        <w:t xml:space="preserve">   bucket tower    </w:t>
      </w:r>
      <w:r>
        <w:t xml:space="preserve">   teamwork    </w:t>
      </w:r>
      <w:r>
        <w:t xml:space="preserve">   task manager    </w:t>
      </w:r>
      <w:r>
        <w:t xml:space="preserve">   presenter    </w:t>
      </w:r>
      <w:r>
        <w:t xml:space="preserve">   resource manager    </w:t>
      </w:r>
      <w:r>
        <w:t xml:space="preserve">   facilitator    </w:t>
      </w:r>
      <w:r>
        <w:t xml:space="preserve">   wind    </w:t>
      </w:r>
      <w:r>
        <w:t xml:space="preserve">   earthquake    </w:t>
      </w:r>
      <w:r>
        <w:t xml:space="preserve">   Bo Peep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PROJECTS</dc:title>
  <dcterms:created xsi:type="dcterms:W3CDTF">2021-10-11T18:02:10Z</dcterms:created>
  <dcterms:modified xsi:type="dcterms:W3CDTF">2021-10-11T18:02:10Z</dcterms:modified>
</cp:coreProperties>
</file>