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STEM Project: Soap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cure    </w:t>
      </w:r>
      <w:r>
        <w:t xml:space="preserve">   gloves    </w:t>
      </w:r>
      <w:r>
        <w:t xml:space="preserve">   oils    </w:t>
      </w:r>
      <w:r>
        <w:t xml:space="preserve">   bubble    </w:t>
      </w:r>
      <w:r>
        <w:t xml:space="preserve">   scale    </w:t>
      </w:r>
      <w:r>
        <w:t xml:space="preserve">   wash    </w:t>
      </w:r>
      <w:r>
        <w:t xml:space="preserve">   saponification    </w:t>
      </w:r>
      <w:r>
        <w:t xml:space="preserve">   science    </w:t>
      </w:r>
      <w:r>
        <w:t xml:space="preserve">   mica    </w:t>
      </w:r>
      <w:r>
        <w:t xml:space="preserve">   temperature    </w:t>
      </w:r>
      <w:r>
        <w:t xml:space="preserve">   glycerin    </w:t>
      </w:r>
      <w:r>
        <w:t xml:space="preserve">   lye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Project: Soap Making</dc:title>
  <dcterms:created xsi:type="dcterms:W3CDTF">2021-10-11T18:02:42Z</dcterms:created>
  <dcterms:modified xsi:type="dcterms:W3CDTF">2021-10-11T18:02:42Z</dcterms:modified>
</cp:coreProperties>
</file>