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sparkle    </w:t>
      </w:r>
      <w:r>
        <w:t xml:space="preserve">   PCB    </w:t>
      </w:r>
      <w:r>
        <w:t xml:space="preserve">   robotics    </w:t>
      </w:r>
      <w:r>
        <w:t xml:space="preserve">   crumble    </w:t>
      </w:r>
      <w:r>
        <w:t xml:space="preserve">   technology    </w:t>
      </w:r>
      <w:r>
        <w:t xml:space="preserve">   design    </w:t>
      </w:r>
      <w:r>
        <w:t xml:space="preserve">   connection    </w:t>
      </w:r>
      <w:r>
        <w:t xml:space="preserve">   linefollower    </w:t>
      </w:r>
      <w:r>
        <w:t xml:space="preserve">   stem    </w:t>
      </w:r>
      <w:r>
        <w:t xml:space="preserve">   computer    </w:t>
      </w:r>
      <w:r>
        <w:t xml:space="preserve">   programming    </w:t>
      </w:r>
      <w:r>
        <w:t xml:space="preserve">   USB    </w:t>
      </w:r>
      <w:r>
        <w:t xml:space="preserve">   jaws    </w:t>
      </w:r>
      <w:r>
        <w:t xml:space="preserve">   wheels    </w:t>
      </w:r>
      <w:r>
        <w:t xml:space="preserve">   electronics    </w:t>
      </w:r>
      <w:r>
        <w:t xml:space="preserve">   sensor    </w:t>
      </w:r>
      <w:r>
        <w:t xml:space="preserve">   motor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Robotics</dc:title>
  <dcterms:created xsi:type="dcterms:W3CDTF">2021-10-11T18:02:25Z</dcterms:created>
  <dcterms:modified xsi:type="dcterms:W3CDTF">2021-10-11T18:02:25Z</dcterms:modified>
</cp:coreProperties>
</file>