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STEM Scramble</w:t>
      </w:r>
    </w:p>
    <w:p>
      <w:pPr>
        <w:pStyle w:val="Questions"/>
      </w:pPr>
      <w:r>
        <w:t xml:space="preserve">1. LECYTHOOGN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GLEARAB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CRICRIUYT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EYMAK KMAEY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NENGENIERGI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EPRETNEXMI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MCEMAIAHSTT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YTOESHISPH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TLRARAOYOB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ESHCRAER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NCTSIEIST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AEANLZY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OTINVEAORBS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EECONRFECN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NECIODUAT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Scramble</dc:title>
  <dcterms:created xsi:type="dcterms:W3CDTF">2021-10-11T18:02:40Z</dcterms:created>
  <dcterms:modified xsi:type="dcterms:W3CDTF">2021-10-11T18:02:40Z</dcterms:modified>
</cp:coreProperties>
</file>