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Algebra    </w:t>
      </w:r>
      <w:r>
        <w:t xml:space="preserve">   Astronaut    </w:t>
      </w:r>
      <w:r>
        <w:t xml:space="preserve">   Biology    </w:t>
      </w:r>
      <w:r>
        <w:t xml:space="preserve">   Calculus    </w:t>
      </w:r>
      <w:r>
        <w:t xml:space="preserve">   Chemistry    </w:t>
      </w:r>
      <w:r>
        <w:t xml:space="preserve">   Coding    </w:t>
      </w:r>
      <w:r>
        <w:t xml:space="preserve">   Computers    </w:t>
      </w:r>
      <w:r>
        <w:t xml:space="preserve">   Doctors    </w:t>
      </w:r>
      <w:r>
        <w:t xml:space="preserve">   Engineering    </w:t>
      </w:r>
      <w:r>
        <w:t xml:space="preserve">   Engineers    </w:t>
      </w:r>
      <w:r>
        <w:t xml:space="preserve">   Math    </w:t>
      </w:r>
      <w:r>
        <w:t xml:space="preserve">   Mechanics    </w:t>
      </w:r>
      <w:r>
        <w:t xml:space="preserve">   Physics    </w:t>
      </w:r>
      <w:r>
        <w:t xml:space="preserve">   Robots    </w:t>
      </w:r>
      <w:r>
        <w:t xml:space="preserve">   Science    </w:t>
      </w:r>
      <w:r>
        <w:t xml:space="preserve">   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Search</dc:title>
  <dcterms:created xsi:type="dcterms:W3CDTF">2021-10-11T18:02:38Z</dcterms:created>
  <dcterms:modified xsi:type="dcterms:W3CDTF">2021-10-11T18:02:38Z</dcterms:modified>
</cp:coreProperties>
</file>