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- Sketch-up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view a model or eDrawing in a dynamic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part or subassembly within an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straight line that can be used to create model geometry, features, or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geometric relationship, such as coincident, perpendicular, tangent, and so, between parts in an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that hollows out a part, leaving open the selected faces and thin walls on the remaining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2D representation of a 3D part or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selectable area of a model or surface with boundaries that help define the shapoe of the model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the left side of the SolidWorks windo for dynamic editing of sketch entities and most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typically used after changing a model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outline view of the active part, assembly, or drawing in SolidWorks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in which parts, features, and other subassemblies are mated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signle 3D object made up of features; it can be represented in 2D in a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feathre that creates the base of a part, or adds material to a part, by extruding, revolving, sweeping, lofing a sketch, orby thickening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geometric constraint between sketch entities or between a sketch entity and a plane, axis, edge, or vertex; can be added automatically or manually.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zero-thickness planar or 3D entity with edge boundaries; are also used to create solid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solid featureof a part, created by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construction geometry; can be used for a 2D sketch, section view of a model, a neutral plan in a draft feature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straight sketch entity with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singular location in a sketch, or a projection in a sketch at a single location of an extern entity.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- Sketch-up</dc:title>
  <dcterms:created xsi:type="dcterms:W3CDTF">2021-10-11T18:01:23Z</dcterms:created>
  <dcterms:modified xsi:type="dcterms:W3CDTF">2021-10-11T18:01:23Z</dcterms:modified>
</cp:coreProperties>
</file>