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Pinecrest    </w:t>
      </w:r>
      <w:r>
        <w:t xml:space="preserve">   Structure    </w:t>
      </w:r>
      <w:r>
        <w:t xml:space="preserve">   Variable    </w:t>
      </w:r>
      <w:r>
        <w:t xml:space="preserve">   Sketch    </w:t>
      </w:r>
      <w:r>
        <w:t xml:space="preserve">   Quadrilateral    </w:t>
      </w:r>
      <w:r>
        <w:t xml:space="preserve">   Polygon    </w:t>
      </w:r>
      <w:r>
        <w:t xml:space="preserve">   Coding    </w:t>
      </w:r>
      <w:r>
        <w:t xml:space="preserve">   Inventor    </w:t>
      </w:r>
      <w:r>
        <w:t xml:space="preserve">   Symmetry    </w:t>
      </w:r>
      <w:r>
        <w:t xml:space="preserve">   Coordinates    </w:t>
      </w:r>
      <w:r>
        <w:t xml:space="preserve">   Imagine    </w:t>
      </w:r>
      <w:r>
        <w:t xml:space="preserve">   Prototype    </w:t>
      </w:r>
      <w:r>
        <w:t xml:space="preserve">   Model    </w:t>
      </w:r>
      <w:r>
        <w:t xml:space="preserve">   Constraint    </w:t>
      </w:r>
      <w:r>
        <w:t xml:space="preserve">   Improve    </w:t>
      </w:r>
      <w:r>
        <w:t xml:space="preserve">   Collaborate    </w:t>
      </w:r>
      <w:r>
        <w:t xml:space="preserve">   Brainstorm    </w:t>
      </w:r>
      <w:r>
        <w:t xml:space="preserve">   Math    </w:t>
      </w:r>
      <w:r>
        <w:t xml:space="preserve">   Science    </w:t>
      </w:r>
      <w:r>
        <w:t xml:space="preserve">   Technology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Terms</dc:title>
  <dcterms:created xsi:type="dcterms:W3CDTF">2021-10-11T18:02:30Z</dcterms:created>
  <dcterms:modified xsi:type="dcterms:W3CDTF">2021-10-11T18:02:30Z</dcterms:modified>
</cp:coreProperties>
</file>