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VOCABULARY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Amputation    </w:t>
      </w:r>
      <w:r>
        <w:t xml:space="preserve">   Simulation    </w:t>
      </w:r>
      <w:r>
        <w:t xml:space="preserve">   Phishing    </w:t>
      </w:r>
      <w:r>
        <w:t xml:space="preserve">   Spoofing    </w:t>
      </w:r>
      <w:r>
        <w:t xml:space="preserve">   output    </w:t>
      </w:r>
      <w:r>
        <w:t xml:space="preserve">   Input    </w:t>
      </w:r>
      <w:r>
        <w:t xml:space="preserve">   Bytes    </w:t>
      </w:r>
      <w:r>
        <w:t xml:space="preserve">   Server    </w:t>
      </w:r>
      <w:r>
        <w:t xml:space="preserve">   Enteric    </w:t>
      </w:r>
      <w:r>
        <w:t xml:space="preserve">   Setup Fahrenheit    </w:t>
      </w:r>
      <w:r>
        <w:t xml:space="preserve">   Asymmetric encryption    </w:t>
      </w:r>
      <w:r>
        <w:t xml:space="preserve">   Computer Programming    </w:t>
      </w:r>
      <w:r>
        <w:t xml:space="preserve">   Capillary Heart    </w:t>
      </w:r>
      <w:r>
        <w:t xml:space="preserve">   Domain Name System    </w:t>
      </w:r>
      <w:r>
        <w:t xml:space="preserve">   Open circuit    </w:t>
      </w:r>
      <w:r>
        <w:t xml:space="preserve">   Closed circuit    </w:t>
      </w:r>
      <w:r>
        <w:t xml:space="preserve">   Biomedical Engineering    </w:t>
      </w:r>
      <w:r>
        <w:t xml:space="preserve">   Software vulnerability    </w:t>
      </w:r>
      <w:r>
        <w:t xml:space="preserve">   Cybersecurity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 GAME</dc:title>
  <dcterms:created xsi:type="dcterms:W3CDTF">2021-10-11T18:03:17Z</dcterms:created>
  <dcterms:modified xsi:type="dcterms:W3CDTF">2021-10-11T18:03:17Z</dcterms:modified>
</cp:coreProperties>
</file>