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USB drive    </w:t>
      </w:r>
      <w:r>
        <w:t xml:space="preserve">   bit    </w:t>
      </w:r>
      <w:r>
        <w:t xml:space="preserve">   coding    </w:t>
      </w:r>
      <w:r>
        <w:t xml:space="preserve">   malware    </w:t>
      </w:r>
      <w:r>
        <w:t xml:space="preserve">   output    </w:t>
      </w:r>
      <w:r>
        <w:t xml:space="preserve">   input    </w:t>
      </w:r>
      <w:r>
        <w:t xml:space="preserve">   artery    </w:t>
      </w:r>
      <w:r>
        <w:t xml:space="preserve">   dark web    </w:t>
      </w:r>
      <w:r>
        <w:t xml:space="preserve">   deep web    </w:t>
      </w:r>
      <w:r>
        <w:t xml:space="preserve">   enteric    </w:t>
      </w:r>
      <w:r>
        <w:t xml:space="preserve">   precision    </w:t>
      </w:r>
      <w:r>
        <w:t xml:space="preserve">   spoofing    </w:t>
      </w:r>
      <w:r>
        <w:t xml:space="preserve">   voltage    </w:t>
      </w:r>
      <w:r>
        <w:t xml:space="preserve">   decryption    </w:t>
      </w:r>
      <w:r>
        <w:t xml:space="preserve">   breadboard    </w:t>
      </w:r>
      <w:r>
        <w:t xml:space="preserve">   bytes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Vocabulary</dc:title>
  <dcterms:created xsi:type="dcterms:W3CDTF">2021-10-11T18:03:19Z</dcterms:created>
  <dcterms:modified xsi:type="dcterms:W3CDTF">2021-10-11T18:03:19Z</dcterms:modified>
</cp:coreProperties>
</file>