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programming    </w:t>
      </w:r>
      <w:r>
        <w:t xml:space="preserve">   teamwork    </w:t>
      </w:r>
      <w:r>
        <w:t xml:space="preserve">   isometric    </w:t>
      </w:r>
      <w:r>
        <w:t xml:space="preserve">   thumbnails    </w:t>
      </w:r>
      <w:r>
        <w:t xml:space="preserve">   sketch    </w:t>
      </w:r>
      <w:r>
        <w:t xml:space="preserve">   engineering    </w:t>
      </w:r>
      <w:r>
        <w:t xml:space="preserve">   designer    </w:t>
      </w:r>
      <w:r>
        <w:t xml:space="preserve">   customer    </w:t>
      </w:r>
      <w:r>
        <w:t xml:space="preserve">   conclusion    </w:t>
      </w:r>
      <w:r>
        <w:t xml:space="preserve">   hypothesis    </w:t>
      </w:r>
      <w:r>
        <w:t xml:space="preserve">   data    </w:t>
      </w:r>
      <w:r>
        <w:t xml:space="preserve">   statistics    </w:t>
      </w:r>
      <w:r>
        <w:t xml:space="preserve">   modify    </w:t>
      </w:r>
      <w:r>
        <w:t xml:space="preserve">   test    </w:t>
      </w:r>
      <w:r>
        <w:t xml:space="preserve">   deliverables    </w:t>
      </w:r>
      <w:r>
        <w:t xml:space="preserve">   research    </w:t>
      </w:r>
      <w:r>
        <w:t xml:space="preserve">   concepts    </w:t>
      </w:r>
      <w:r>
        <w:t xml:space="preserve">   problem    </w:t>
      </w:r>
      <w:r>
        <w:t xml:space="preserve">   constraints    </w:t>
      </w:r>
      <w:r>
        <w:t xml:space="preserve">   criteria    </w:t>
      </w:r>
      <w:r>
        <w:t xml:space="preserve">   prototype    </w:t>
      </w:r>
      <w:r>
        <w:t xml:space="preserve">   design    </w:t>
      </w:r>
      <w:r>
        <w:t xml:space="preserve">   technology    </w:t>
      </w:r>
      <w:r>
        <w:t xml:space="preserve">   robot    </w:t>
      </w:r>
      <w:r>
        <w:t xml:space="preserve">   experiment    </w:t>
      </w:r>
      <w:r>
        <w:t xml:space="preserve">   elements    </w:t>
      </w:r>
      <w:r>
        <w:t xml:space="preserve">   electronics    </w:t>
      </w:r>
      <w:r>
        <w:t xml:space="preserve">   electricity    </w:t>
      </w:r>
      <w:r>
        <w:t xml:space="preserve">   discovery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2021-10-11T18:03:29Z</dcterms:created>
  <dcterms:modified xsi:type="dcterms:W3CDTF">2021-10-11T18:03:29Z</dcterms:modified>
</cp:coreProperties>
</file>