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STEM    </w:t>
      </w:r>
      <w:r>
        <w:t xml:space="preserve">   discover    </w:t>
      </w:r>
      <w:r>
        <w:t xml:space="preserve">   brainstorm    </w:t>
      </w:r>
      <w:r>
        <w:t xml:space="preserve">   measure    </w:t>
      </w:r>
      <w:r>
        <w:t xml:space="preserve">   technical drawing    </w:t>
      </w:r>
      <w:r>
        <w:t xml:space="preserve">   sketch    </w:t>
      </w:r>
      <w:r>
        <w:t xml:space="preserve">   challenge    </w:t>
      </w:r>
      <w:r>
        <w:t xml:space="preserve">   arcade    </w:t>
      </w:r>
      <w:r>
        <w:t xml:space="preserve">   cardboard    </w:t>
      </w:r>
      <w:r>
        <w:t xml:space="preserve">   model    </w:t>
      </w:r>
      <w:r>
        <w:t xml:space="preserve">   engineering    </w:t>
      </w:r>
      <w:r>
        <w:t xml:space="preserve">   engineer    </w:t>
      </w:r>
      <w:r>
        <w:t xml:space="preserve">   problem    </w:t>
      </w:r>
      <w:r>
        <w:t xml:space="preserve">   research    </w:t>
      </w:r>
      <w:r>
        <w:t xml:space="preserve">   EDP    </w:t>
      </w:r>
      <w:r>
        <w:t xml:space="preserve">   iteration    </w:t>
      </w:r>
      <w:r>
        <w:t xml:space="preserve">   design    </w:t>
      </w:r>
      <w:r>
        <w:t xml:space="preserve">   computational thinking    </w:t>
      </w:r>
      <w:r>
        <w:t xml:space="preserve">   coding    </w:t>
      </w:r>
      <w:r>
        <w:t xml:space="preserve">   prototype    </w:t>
      </w:r>
      <w:r>
        <w:t xml:space="preserve">   design brief    </w:t>
      </w:r>
      <w:r>
        <w:t xml:space="preserve">   engineering report    </w:t>
      </w:r>
      <w:r>
        <w:t xml:space="preserve">   constraint    </w:t>
      </w:r>
      <w:r>
        <w:t xml:space="preserve">   criteria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Vocabulary</dc:title>
  <dcterms:created xsi:type="dcterms:W3CDTF">2021-10-11T18:02:08Z</dcterms:created>
  <dcterms:modified xsi:type="dcterms:W3CDTF">2021-10-11T18:02:08Z</dcterms:modified>
</cp:coreProperties>
</file>