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Vocabulary Words- Computer Science </w:t>
      </w:r>
    </w:p>
    <w:p>
      <w:pPr>
        <w:pStyle w:val="Questions"/>
      </w:pPr>
      <w:r>
        <w:t xml:space="preserve">1. IDOGCN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CPROTUME RNORGAGPMMI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EONIGRTPA TSEYMS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NRMUFIO CEOEUSRR OOCTLAR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ARYIBN COED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TEBYS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AOINDM MNEA SMYTES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FRBEI TPOCI BLASCE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EHPETTRXY MUAPRK AULEANGG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THERYETXP RNTAFSRE POLRCOOT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IRENNETT PLCOOROT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PI ARDDSES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NRITENTE IEVCERS DREROVIP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OSPIOGFN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RTROUE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SHECISTW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TOPNSRART LRAEY SCYUEITR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 Words- Computer Science </dc:title>
  <dcterms:created xsi:type="dcterms:W3CDTF">2021-10-11T18:03:07Z</dcterms:created>
  <dcterms:modified xsi:type="dcterms:W3CDTF">2021-10-11T18:03:07Z</dcterms:modified>
</cp:coreProperties>
</file>