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WORDS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people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speaking or representing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funnel shaped device for amplifying and directing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involving or causing too much 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of family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decision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optimistic or positive in a bad or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check if its 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 of a town,area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marriage of two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of ones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explosive force of a million TNT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composure or coolness,excessive sometimes under trying circumstances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WORDS 20</dc:title>
  <dcterms:created xsi:type="dcterms:W3CDTF">2021-10-11T18:02:15Z</dcterms:created>
  <dcterms:modified xsi:type="dcterms:W3CDTF">2021-10-11T18:02:15Z</dcterms:modified>
</cp:coreProperties>
</file>