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Wonder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rate    </w:t>
      </w:r>
      <w:r>
        <w:t xml:space="preserve">   principal    </w:t>
      </w:r>
      <w:r>
        <w:t xml:space="preserve">   amount    </w:t>
      </w:r>
      <w:r>
        <w:t xml:space="preserve">   interest    </w:t>
      </w:r>
      <w:r>
        <w:t xml:space="preserve">   compound    </w:t>
      </w:r>
      <w:r>
        <w:t xml:space="preserve">   simple    </w:t>
      </w:r>
      <w:r>
        <w:t xml:space="preserve">   dimension    </w:t>
      </w:r>
      <w:r>
        <w:t xml:space="preserve">   capacity    </w:t>
      </w:r>
      <w:r>
        <w:t xml:space="preserve">   volume    </w:t>
      </w:r>
      <w:r>
        <w:t xml:space="preserve">   surface    </w:t>
      </w:r>
      <w:r>
        <w:t xml:space="preserve">   area    </w:t>
      </w:r>
      <w:r>
        <w:t xml:space="preserve">   radius    </w:t>
      </w:r>
      <w:r>
        <w:t xml:space="preserve">   depth    </w:t>
      </w:r>
      <w:r>
        <w:t xml:space="preserve">   breadth    </w:t>
      </w:r>
      <w:r>
        <w:t xml:space="preserve">   height    </w:t>
      </w:r>
      <w:r>
        <w:t xml:space="preserve">   width    </w:t>
      </w:r>
      <w:r>
        <w:t xml:space="preserve">   length    </w:t>
      </w:r>
      <w:r>
        <w:t xml:space="preserve">   equation    </w:t>
      </w:r>
      <w:r>
        <w:t xml:space="preserve">   solve    </w:t>
      </w:r>
      <w:r>
        <w:t xml:space="preserve">   expression    </w:t>
      </w:r>
      <w:r>
        <w:t xml:space="preserve">   simplify    </w:t>
      </w:r>
      <w:r>
        <w:t xml:space="preserve">   equivalence    </w:t>
      </w:r>
      <w:r>
        <w:t xml:space="preserve">   variable    </w:t>
      </w:r>
      <w:r>
        <w:t xml:space="preserve">   pronumeral    </w:t>
      </w:r>
      <w:r>
        <w:t xml:space="preserve">   common multiple    </w:t>
      </w:r>
      <w:r>
        <w:t xml:space="preserve">   common factor    </w:t>
      </w:r>
      <w:r>
        <w:t xml:space="preserve">   denominator    </w:t>
      </w:r>
      <w:r>
        <w:t xml:space="preserve">   numerator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Wonder word</dc:title>
  <dcterms:created xsi:type="dcterms:W3CDTF">2021-10-11T18:02:52Z</dcterms:created>
  <dcterms:modified xsi:type="dcterms:W3CDTF">2021-10-11T18:02:52Z</dcterms:modified>
</cp:coreProperties>
</file>