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 Word Scarmble</w:t>
      </w:r>
    </w:p>
    <w:p>
      <w:pPr>
        <w:pStyle w:val="Questions"/>
      </w:pPr>
      <w:r>
        <w:t xml:space="preserve">1. SINECEC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MIHTCSEAAMT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RGINNEIGNEE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EYONLGHCOT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RECALUN YNGREE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RLOPBEM INLGSVO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RHRACEES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BIOHSECITM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SEAAEORPC NEGRNEIE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TARLRSBAEIOO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Science    </w:t>
      </w:r>
      <w:r>
        <w:t xml:space="preserve">   Mathematics    </w:t>
      </w:r>
      <w:r>
        <w:t xml:space="preserve">   Engineering    </w:t>
      </w:r>
      <w:r>
        <w:t xml:space="preserve">   Technology    </w:t>
      </w:r>
      <w:r>
        <w:t xml:space="preserve">   Nuclear Energy    </w:t>
      </w:r>
      <w:r>
        <w:t xml:space="preserve">   Problem Solving    </w:t>
      </w:r>
      <w:r>
        <w:t xml:space="preserve">   Research    </w:t>
      </w:r>
      <w:r>
        <w:t xml:space="preserve">   Biochemist    </w:t>
      </w:r>
      <w:r>
        <w:t xml:space="preserve">   Aerospace Engineer    </w:t>
      </w:r>
      <w:r>
        <w:t xml:space="preserve">   Laboratories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Scarmble</dc:title>
  <dcterms:created xsi:type="dcterms:W3CDTF">2021-10-11T18:02:18Z</dcterms:created>
  <dcterms:modified xsi:type="dcterms:W3CDTF">2021-10-11T18:02:18Z</dcterms:modified>
</cp:coreProperties>
</file>