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planets    </w:t>
      </w:r>
      <w:r>
        <w:t xml:space="preserve">   senses    </w:t>
      </w:r>
      <w:r>
        <w:t xml:space="preserve">   bigideas    </w:t>
      </w:r>
      <w:r>
        <w:t xml:space="preserve">   biology    </w:t>
      </w:r>
      <w:r>
        <w:t xml:space="preserve">   curriculum    </w:t>
      </w:r>
      <w:r>
        <w:t xml:space="preserve">   earth    </w:t>
      </w:r>
      <w:r>
        <w:t xml:space="preserve">   sound    </w:t>
      </w:r>
      <w:r>
        <w:t xml:space="preserve">   sight    </w:t>
      </w:r>
      <w:r>
        <w:t xml:space="preserve">   smell    </w:t>
      </w:r>
      <w:r>
        <w:t xml:space="preserve">   touch    </w:t>
      </w:r>
      <w:r>
        <w:t xml:space="preserve">   taste    </w:t>
      </w:r>
      <w:r>
        <w:t xml:space="preserve">   microteaching    </w:t>
      </w:r>
      <w:r>
        <w:t xml:space="preserve">   sphero    </w:t>
      </w:r>
      <w:r>
        <w:t xml:space="preserve">   lego    </w:t>
      </w:r>
      <w:r>
        <w:t xml:space="preserve">   experiment    </w:t>
      </w:r>
      <w:r>
        <w:t xml:space="preserve">   art    </w:t>
      </w:r>
      <w:r>
        <w:t xml:space="preserve">   evaluate    </w:t>
      </w:r>
      <w:r>
        <w:t xml:space="preserve">   elaborate    </w:t>
      </w:r>
      <w:r>
        <w:t xml:space="preserve">   explain    </w:t>
      </w:r>
      <w:r>
        <w:t xml:space="preserve">   explore    </w:t>
      </w:r>
      <w:r>
        <w:t xml:space="preserve">   engage    </w:t>
      </w:r>
      <w:r>
        <w:t xml:space="preserve">   mathematics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Search</dc:title>
  <dcterms:created xsi:type="dcterms:W3CDTF">2021-10-11T18:02:49Z</dcterms:created>
  <dcterms:modified xsi:type="dcterms:W3CDTF">2021-10-11T18:02:49Z</dcterms:modified>
</cp:coreProperties>
</file>