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sustainablilty    </w:t>
      </w:r>
      <w:r>
        <w:t xml:space="preserve">   simple machines    </w:t>
      </w:r>
      <w:r>
        <w:t xml:space="preserve">   pandemic    </w:t>
      </w:r>
      <w:r>
        <w:t xml:space="preserve">   physics    </w:t>
      </w:r>
      <w:r>
        <w:t xml:space="preserve">   biomimicry    </w:t>
      </w:r>
      <w:r>
        <w:t xml:space="preserve">   aquaponics    </w:t>
      </w:r>
      <w:r>
        <w:t xml:space="preserve">   transportation    </w:t>
      </w:r>
      <w:r>
        <w:t xml:space="preserve">   clean engineering    </w:t>
      </w:r>
      <w:r>
        <w:t xml:space="preserve">   design process    </w:t>
      </w:r>
      <w:r>
        <w:t xml:space="preserve">   improve    </w:t>
      </w:r>
      <w:r>
        <w:t xml:space="preserve">   plan    </w:t>
      </w:r>
      <w:r>
        <w:t xml:space="preserve">   design    </w:t>
      </w:r>
      <w:r>
        <w:t xml:space="preserve">   imagine    </w:t>
      </w:r>
      <w:r>
        <w:t xml:space="preserve">   ask    </w:t>
      </w:r>
      <w:r>
        <w:t xml:space="preserve">   create    </w:t>
      </w:r>
      <w:r>
        <w:t xml:space="preserve">   math    </w:t>
      </w:r>
      <w:r>
        <w:t xml:space="preserve">   engineering    </w:t>
      </w:r>
      <w:r>
        <w:t xml:space="preserve">   technology    </w:t>
      </w:r>
      <w:r>
        <w:t xml:space="preserve">   science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STEM Word Search</dc:title>
  <dcterms:created xsi:type="dcterms:W3CDTF">2021-10-11T18:02:23Z</dcterms:created>
  <dcterms:modified xsi:type="dcterms:W3CDTF">2021-10-11T18:02:23Z</dcterms:modified>
</cp:coreProperties>
</file>