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STEM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thinking    </w:t>
      </w:r>
      <w:r>
        <w:t xml:space="preserve">   plan    </w:t>
      </w:r>
      <w:r>
        <w:t xml:space="preserve">   finding    </w:t>
      </w:r>
      <w:r>
        <w:t xml:space="preserve">   recommendation    </w:t>
      </w:r>
      <w:r>
        <w:t xml:space="preserve">   explanation    </w:t>
      </w:r>
      <w:r>
        <w:t xml:space="preserve">   justification    </w:t>
      </w:r>
      <w:r>
        <w:t xml:space="preserve">   order    </w:t>
      </w:r>
      <w:r>
        <w:t xml:space="preserve">   procedure    </w:t>
      </w:r>
      <w:r>
        <w:t xml:space="preserve">   method    </w:t>
      </w:r>
      <w:r>
        <w:t xml:space="preserve">   determine    </w:t>
      </w:r>
      <w:r>
        <w:t xml:space="preserve">   model    </w:t>
      </w:r>
      <w:r>
        <w:t xml:space="preserve">   astronomy    </w:t>
      </w:r>
      <w:r>
        <w:t xml:space="preserve">   research    </w:t>
      </w:r>
      <w:r>
        <w:t xml:space="preserve">   reading    </w:t>
      </w:r>
      <w:r>
        <w:t xml:space="preserve">   engineer    </w:t>
      </w:r>
      <w:r>
        <w:t xml:space="preserve">   technology    </w:t>
      </w:r>
      <w:r>
        <w:t xml:space="preserve">   science    </w:t>
      </w:r>
      <w:r>
        <w:t xml:space="preserve">   math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STEM Word Search</dc:title>
  <dcterms:created xsi:type="dcterms:W3CDTF">2021-10-11T18:02:35Z</dcterms:created>
  <dcterms:modified xsi:type="dcterms:W3CDTF">2021-10-11T18:02:35Z</dcterms:modified>
</cp:coreProperties>
</file>