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converting sound waves into electrical energy variations. Making someone's voice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or complement (a garment) with a fashion accessory.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funnel-shaped device for amplifying and directing the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or phrase that means exactly or nearly the same as another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studies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Higher process of the body to help it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commit to memory;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transformation from an immature form to an adult form in two or more distinct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went into someones home with intent to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elaborate musical composition for full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abbreviation formed from the initial letters </w:t>
            </w:r>
          </w:p>
        </w:tc>
      </w:tr>
    </w:tbl>
    <w:p>
      <w:pPr>
        <w:pStyle w:val="WordBankMedium"/>
      </w:pPr>
      <w:r>
        <w:t xml:space="preserve">   Symphony    </w:t>
      </w:r>
      <w:r>
        <w:t xml:space="preserve">   Synonym    </w:t>
      </w:r>
      <w:r>
        <w:t xml:space="preserve">   Acronym    </w:t>
      </w:r>
      <w:r>
        <w:t xml:space="preserve">   Metabolism    </w:t>
      </w:r>
      <w:r>
        <w:t xml:space="preserve">   Megaphone    </w:t>
      </w:r>
      <w:r>
        <w:t xml:space="preserve">   Cosmos    </w:t>
      </w:r>
      <w:r>
        <w:t xml:space="preserve">   Accessorize    </w:t>
      </w:r>
      <w:r>
        <w:t xml:space="preserve">   Microphone    </w:t>
      </w:r>
      <w:r>
        <w:t xml:space="preserve">   Metamorphosis    </w:t>
      </w:r>
      <w:r>
        <w:t xml:space="preserve">   Cosmogonist    </w:t>
      </w:r>
      <w:r>
        <w:t xml:space="preserve">   Burglarized    </w:t>
      </w:r>
      <w:r>
        <w:t xml:space="preserve">   Memorize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Words Crossword</dc:title>
  <dcterms:created xsi:type="dcterms:W3CDTF">2021-10-11T18:02:50Z</dcterms:created>
  <dcterms:modified xsi:type="dcterms:W3CDTF">2021-10-11T18:02:50Z</dcterms:modified>
</cp:coreProperties>
</file>