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is smaller; psd or jpg?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.docx is what kind of file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file with animation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.pptx is what type of file?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tool fills with color in PS?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Picture editing software with a great tool bar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Inserts shapes in PS document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 tool for selecting an area of a picture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Manufacturer of Photo Shop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Photo Shop extension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Word, Power Point and Excel are made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.jpg file contains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a photo from one file to another; copy, then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exe extension may indicate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</dc:title>
  <dcterms:created xsi:type="dcterms:W3CDTF">2021-10-11T18:02:03Z</dcterms:created>
  <dcterms:modified xsi:type="dcterms:W3CDTF">2021-10-11T18:02:03Z</dcterms:modified>
</cp:coreProperties>
</file>