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redesign    </w:t>
      </w:r>
      <w:r>
        <w:t xml:space="preserve">   evaluate    </w:t>
      </w:r>
      <w:r>
        <w:t xml:space="preserve">   communicate    </w:t>
      </w:r>
      <w:r>
        <w:t xml:space="preserve">   construct    </w:t>
      </w:r>
      <w:r>
        <w:t xml:space="preserve">   solution    </w:t>
      </w:r>
      <w:r>
        <w:t xml:space="preserve">   research    </w:t>
      </w:r>
      <w:r>
        <w:t xml:space="preserve">   identify    </w:t>
      </w:r>
      <w:r>
        <w:t xml:space="preserve">   design process    </w:t>
      </w:r>
      <w:r>
        <w:t xml:space="preserve">   prototype    </w:t>
      </w:r>
      <w:r>
        <w:t xml:space="preserve">   knowledge    </w:t>
      </w:r>
      <w:r>
        <w:t xml:space="preserve">   discover    </w:t>
      </w:r>
      <w:r>
        <w:t xml:space="preserve">   math    </w:t>
      </w:r>
      <w:r>
        <w:t xml:space="preserve">   engineering    </w:t>
      </w:r>
      <w:r>
        <w:t xml:space="preserve">   science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2021-10-11T18:02:05Z</dcterms:created>
  <dcterms:modified xsi:type="dcterms:W3CDTF">2021-10-11T18:02:05Z</dcterms:modified>
</cp:coreProperties>
</file>