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resume    </w:t>
      </w:r>
      <w:r>
        <w:t xml:space="preserve">   salary    </w:t>
      </w:r>
      <w:r>
        <w:t xml:space="preserve">   technical college    </w:t>
      </w:r>
      <w:r>
        <w:t xml:space="preserve">   community college    </w:t>
      </w:r>
      <w:r>
        <w:t xml:space="preserve">   university    </w:t>
      </w:r>
      <w:r>
        <w:t xml:space="preserve">   patent    </w:t>
      </w:r>
      <w:r>
        <w:t xml:space="preserve">   dimension tolerance    </w:t>
      </w:r>
      <w:r>
        <w:t xml:space="preserve">   chain dimensioning    </w:t>
      </w:r>
      <w:r>
        <w:t xml:space="preserve">   baseline drawing    </w:t>
      </w:r>
      <w:r>
        <w:t xml:space="preserve">   isometric drawing    </w:t>
      </w:r>
      <w:r>
        <w:t xml:space="preserve">   oblique drawig    </w:t>
      </w:r>
      <w:r>
        <w:t xml:space="preserve">   industrial design    </w:t>
      </w:r>
      <w:r>
        <w:t xml:space="preserve">   ASVAB    </w:t>
      </w:r>
      <w:r>
        <w:t xml:space="preserve">   GPA    </w:t>
      </w:r>
      <w:r>
        <w:t xml:space="preserve">   ACT    </w:t>
      </w:r>
      <w:r>
        <w:t xml:space="preserve">   abutment    </w:t>
      </w:r>
      <w:r>
        <w:t xml:space="preserve">   anchor    </w:t>
      </w:r>
      <w:r>
        <w:t xml:space="preserve">   cable    </w:t>
      </w:r>
      <w:r>
        <w:t xml:space="preserve">   deck    </w:t>
      </w:r>
      <w:r>
        <w:t xml:space="preserve">   foundation    </w:t>
      </w:r>
      <w:r>
        <w:t xml:space="preserve">   hanger    </w:t>
      </w:r>
      <w:r>
        <w:t xml:space="preserve">   inclined plane    </w:t>
      </w:r>
      <w:r>
        <w:t xml:space="preserve">   lever    </w:t>
      </w:r>
      <w:r>
        <w:t xml:space="preserve">   pulley    </w:t>
      </w:r>
      <w:r>
        <w:t xml:space="preserve">   screws    </w:t>
      </w:r>
      <w:r>
        <w:t xml:space="preserve">   span,     </w:t>
      </w:r>
      <w:r>
        <w:t xml:space="preserve">   tower    </w:t>
      </w:r>
      <w:r>
        <w:t xml:space="preserve">   truss    </w:t>
      </w:r>
      <w:r>
        <w:t xml:space="preserve">   wedge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</dc:title>
  <dcterms:created xsi:type="dcterms:W3CDTF">2021-10-11T18:01:20Z</dcterms:created>
  <dcterms:modified xsi:type="dcterms:W3CDTF">2021-10-11T18:01:20Z</dcterms:modified>
</cp:coreProperties>
</file>