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patent    </w:t>
      </w:r>
      <w:r>
        <w:t xml:space="preserve">   plan    </w:t>
      </w:r>
      <w:r>
        <w:t xml:space="preserve">   ask    </w:t>
      </w:r>
      <w:r>
        <w:t xml:space="preserve">   imagine    </w:t>
      </w:r>
      <w:r>
        <w:t xml:space="preserve">   improve    </w:t>
      </w:r>
      <w:r>
        <w:t xml:space="preserve">   creativity    </w:t>
      </w:r>
      <w:r>
        <w:t xml:space="preserve">   critical thinking    </w:t>
      </w:r>
      <w:r>
        <w:t xml:space="preserve">   collaboration    </w:t>
      </w:r>
      <w:r>
        <w:t xml:space="preserve">   printing    </w:t>
      </w:r>
      <w:r>
        <w:t xml:space="preserve">   model    </w:t>
      </w:r>
      <w:r>
        <w:t xml:space="preserve">   prototype    </w:t>
      </w:r>
      <w:r>
        <w:t xml:space="preserve">   transportation    </w:t>
      </w:r>
      <w:r>
        <w:t xml:space="preserve">   technology    </w:t>
      </w:r>
      <w:r>
        <w:t xml:space="preserve">   system     </w:t>
      </w:r>
      <w:r>
        <w:t xml:space="preserve">   science     </w:t>
      </w:r>
      <w:r>
        <w:t xml:space="preserve">   process    </w:t>
      </w:r>
      <w:r>
        <w:t xml:space="preserve">   nanotechnology     </w:t>
      </w:r>
      <w:r>
        <w:t xml:space="preserve">   math    </w:t>
      </w:r>
      <w:r>
        <w:t xml:space="preserve">   manufacturing    </w:t>
      </w:r>
      <w:r>
        <w:t xml:space="preserve">   invention     </w:t>
      </w:r>
      <w:r>
        <w:t xml:space="preserve">   innovation     </w:t>
      </w:r>
      <w:r>
        <w:t xml:space="preserve">   industrial    </w:t>
      </w:r>
      <w:r>
        <w:t xml:space="preserve">   environment     </w:t>
      </w:r>
      <w:r>
        <w:t xml:space="preserve">   engineering    </w:t>
      </w:r>
      <w:r>
        <w:t xml:space="preserve">   energy     </w:t>
      </w:r>
      <w:r>
        <w:t xml:space="preserve">   construction     </w:t>
      </w:r>
      <w:r>
        <w:t xml:space="preserve">   communication    </w:t>
      </w:r>
      <w:r>
        <w:t xml:space="preserve">   biotechnology     </w:t>
      </w:r>
      <w:r>
        <w:t xml:space="preserve">   artifact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</dc:title>
  <dcterms:created xsi:type="dcterms:W3CDTF">2021-10-11T18:02:12Z</dcterms:created>
  <dcterms:modified xsi:type="dcterms:W3CDTF">2021-10-11T18:02:12Z</dcterms:modified>
</cp:coreProperties>
</file>