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STEM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Digital    </w:t>
      </w:r>
      <w:r>
        <w:t xml:space="preserve">   Sketch    </w:t>
      </w:r>
      <w:r>
        <w:t xml:space="preserve">   Binary code    </w:t>
      </w:r>
      <w:r>
        <w:t xml:space="preserve">   Bytes    </w:t>
      </w:r>
      <w:r>
        <w:t xml:space="preserve">   Router    </w:t>
      </w:r>
      <w:r>
        <w:t xml:space="preserve">   USB Drive    </w:t>
      </w:r>
      <w:r>
        <w:t xml:space="preserve">   Bitcoin    </w:t>
      </w:r>
      <w:r>
        <w:t xml:space="preserve">   Hacker    </w:t>
      </w:r>
      <w:r>
        <w:t xml:space="preserve">   Coding    </w:t>
      </w:r>
      <w:r>
        <w:t xml:space="preserve">   Heart    </w:t>
      </w:r>
      <w:r>
        <w:t xml:space="preserve">   Switch    </w:t>
      </w:r>
      <w:r>
        <w:t xml:space="preserve">   Loop    </w:t>
      </w:r>
      <w:r>
        <w:t xml:space="preserve">   Vein    </w:t>
      </w:r>
      <w:r>
        <w:t xml:space="preserve">   Biomedical Engineering    </w:t>
      </w:r>
      <w:r>
        <w:t xml:space="preserve">   Input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vocabulary</dc:title>
  <dcterms:created xsi:type="dcterms:W3CDTF">2021-10-11T18:03:09Z</dcterms:created>
  <dcterms:modified xsi:type="dcterms:W3CDTF">2021-10-11T18:03:09Z</dcterms:modified>
</cp:coreProperties>
</file>