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analog    </w:t>
      </w:r>
      <w:r>
        <w:t xml:space="preserve">   sensor    </w:t>
      </w:r>
      <w:r>
        <w:t xml:space="preserve">   loop    </w:t>
      </w:r>
      <w:r>
        <w:t xml:space="preserve">   prosthesis    </w:t>
      </w:r>
      <w:r>
        <w:t xml:space="preserve">   vein    </w:t>
      </w:r>
      <w:r>
        <w:t xml:space="preserve">   heart    </w:t>
      </w:r>
      <w:r>
        <w:t xml:space="preserve">   led    </w:t>
      </w:r>
      <w:r>
        <w:t xml:space="preserve">   output    </w:t>
      </w:r>
      <w:r>
        <w:t xml:space="preserve">   input    </w:t>
      </w:r>
      <w:r>
        <w:t xml:space="preserve">   deep web    </w:t>
      </w:r>
      <w:r>
        <w:t xml:space="preserve">   spam    </w:t>
      </w:r>
      <w:r>
        <w:t xml:space="preserve">   bitcoin    </w:t>
      </w:r>
      <w:r>
        <w:t xml:space="preserve">   server    </w:t>
      </w:r>
      <w:r>
        <w:t xml:space="preserve">   malware    </w:t>
      </w:r>
      <w:r>
        <w:t xml:space="preserve">   computer programming    </w:t>
      </w:r>
      <w:r>
        <w:t xml:space="preserve">   bit    </w:t>
      </w:r>
      <w:r>
        <w:t xml:space="preserve">   binary code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2021-10-11T18:03:12Z</dcterms:created>
  <dcterms:modified xsi:type="dcterms:W3CDTF">2021-10-11T18:03:12Z</dcterms:modified>
</cp:coreProperties>
</file>