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STEM  vocabulary 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Biomedical engineering    </w:t>
      </w:r>
      <w:r>
        <w:t xml:space="preserve">   Bit    </w:t>
      </w:r>
      <w:r>
        <w:t xml:space="preserve">   Catheter    </w:t>
      </w:r>
      <w:r>
        <w:t xml:space="preserve">   Computer programming    </w:t>
      </w:r>
      <w:r>
        <w:t xml:space="preserve">   Dark web    </w:t>
      </w:r>
      <w:r>
        <w:t xml:space="preserve">   Heart    </w:t>
      </w:r>
      <w:r>
        <w:t xml:space="preserve">   Input    </w:t>
      </w:r>
      <w:r>
        <w:t xml:space="preserve">   Keylogger    </w:t>
      </w:r>
      <w:r>
        <w:t xml:space="preserve">   Loop    </w:t>
      </w:r>
      <w:r>
        <w:t xml:space="preserve">   Output    </w:t>
      </w:r>
      <w:r>
        <w:t xml:space="preserve">   Router    </w:t>
      </w:r>
      <w:r>
        <w:t xml:space="preserve">   Secure    </w:t>
      </w:r>
      <w:r>
        <w:t xml:space="preserve">   Server    </w:t>
      </w:r>
      <w:r>
        <w:t xml:space="preserve">   Situation    </w:t>
      </w:r>
      <w:r>
        <w:t xml:space="preserve">   Spam    </w:t>
      </w:r>
      <w:r>
        <w:t xml:space="preserve">   Spoofing    </w:t>
      </w:r>
      <w:r>
        <w:t xml:space="preserve">   USB drive    </w:t>
      </w:r>
      <w:r>
        <w:t xml:space="preserve">   Vain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 vocabulary  puzzle </dc:title>
  <dcterms:created xsi:type="dcterms:W3CDTF">2021-10-11T18:02:43Z</dcterms:created>
  <dcterms:modified xsi:type="dcterms:W3CDTF">2021-10-11T18:02:43Z</dcterms:modified>
</cp:coreProperties>
</file>