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criticalthinking    </w:t>
      </w:r>
      <w:r>
        <w:t xml:space="preserve">   communication    </w:t>
      </w:r>
      <w:r>
        <w:t xml:space="preserve">   creativity    </w:t>
      </w:r>
      <w:r>
        <w:t xml:space="preserve">   collaboration    </w:t>
      </w:r>
      <w:r>
        <w:t xml:space="preserve">   teamwork    </w:t>
      </w:r>
      <w:r>
        <w:t xml:space="preserve">   plan    </w:t>
      </w:r>
      <w:r>
        <w:t xml:space="preserve">   recycle    </w:t>
      </w:r>
      <w:r>
        <w:t xml:space="preserve">   tape    </w:t>
      </w:r>
      <w:r>
        <w:t xml:space="preserve">   shapes    </w:t>
      </w:r>
      <w:r>
        <w:t xml:space="preserve">   perserverance    </w:t>
      </w:r>
      <w:r>
        <w:t xml:space="preserve">   kindness    </w:t>
      </w:r>
      <w:r>
        <w:t xml:space="preserve">   challenges    </w:t>
      </w:r>
      <w:r>
        <w:t xml:space="preserve">   building    </w:t>
      </w:r>
      <w:r>
        <w:t xml:space="preserve">   careers    </w:t>
      </w:r>
      <w:r>
        <w:t xml:space="preserve">   integration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mathematics    </w:t>
      </w:r>
      <w:r>
        <w:t xml:space="preserve">   processes    </w:t>
      </w:r>
      <w:r>
        <w:t xml:space="preserve">   engineer    </w:t>
      </w:r>
      <w:r>
        <w:t xml:space="preserve">   design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words to know</dc:title>
  <dcterms:created xsi:type="dcterms:W3CDTF">2021-10-11T18:03:20Z</dcterms:created>
  <dcterms:modified xsi:type="dcterms:W3CDTF">2021-10-11T18:03:20Z</dcterms:modified>
</cp:coreProperties>
</file>