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FORGIVES HIS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PERSECUTORS    </w:t>
      </w:r>
      <w:r>
        <w:t xml:space="preserve">   FAITHFUL,    </w:t>
      </w:r>
      <w:r>
        <w:t xml:space="preserve">   LOVE,    </w:t>
      </w:r>
      <w:r>
        <w:t xml:space="preserve">   MESSIAH,    </w:t>
      </w:r>
      <w:r>
        <w:t xml:space="preserve">   ANGRY,    </w:t>
      </w:r>
      <w:r>
        <w:t xml:space="preserve">   JERUSALEM,    </w:t>
      </w:r>
      <w:r>
        <w:t xml:space="preserve">   JESUS,    </w:t>
      </w:r>
      <w:r>
        <w:t xml:space="preserve">   COUNCIL,    </w:t>
      </w:r>
      <w:r>
        <w:t xml:space="preserve">   ENEMIES,    </w:t>
      </w:r>
      <w:r>
        <w:t xml:space="preserve">   FORGIVE,    </w:t>
      </w:r>
      <w:r>
        <w:t xml:space="preserve">   DEACON,    </w:t>
      </w:r>
      <w:r>
        <w:t xml:space="preserve">   STONED,    </w:t>
      </w:r>
      <w:r>
        <w:t xml:space="preserve">   JEWS,    </w:t>
      </w:r>
      <w:r>
        <w:t xml:space="preserve">   ABRAHAM,    </w:t>
      </w:r>
      <w:r>
        <w:t xml:space="preserve">   CHRISTIAN,    </w:t>
      </w:r>
      <w:r>
        <w:t xml:space="preserve">   MARTYR,    </w:t>
      </w:r>
      <w:r>
        <w:t xml:space="preserve">   PREACHER,    </w:t>
      </w:r>
      <w:r>
        <w:t xml:space="preserve">   HEAVEN,    </w:t>
      </w:r>
      <w:r>
        <w:t xml:space="preserve">   SOLOMON,    </w:t>
      </w:r>
      <w:r>
        <w:t xml:space="preserve">   ARREST,    </w:t>
      </w:r>
      <w:r>
        <w:t xml:space="preserve">   STEPHEN,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FORGIVES HIS ENEMIES</dc:title>
  <dcterms:created xsi:type="dcterms:W3CDTF">2021-10-11T18:03:36Z</dcterms:created>
  <dcterms:modified xsi:type="dcterms:W3CDTF">2021-10-11T18:03:36Z</dcterms:modified>
</cp:coreProperties>
</file>