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STEPHEN KING VS. EDGAR ALLAN POE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mother's dauther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Killer clown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 quiet i can hear your heart beating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Pluto's return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Returns to get the reincarnation of his lover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Obsession with a reclusive writer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Beauty fades when you get sick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Jamie's family visited the Methodist church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and whomever dies shall stay dead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Young girl with unnatural powers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post-apocalyptic killer plague on most of the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wisdom too divinely precious not to be forbidden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STEPHEN KING VS. EDGAR ALLAN POE</dc:title>
  <dcterms:created xsi:type="dcterms:W3CDTF">2021-10-11T18:02:55Z</dcterms:created>
  <dcterms:modified xsi:type="dcterms:W3CDTF">2021-10-11T18:02:55Z</dcterms:modified>
</cp:coreProperties>
</file>