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STEPH CURRY WORD SCRAMBLE</w:t>
      </w:r>
    </w:p>
    <w:p>
      <w:pPr>
        <w:pStyle w:val="Questions"/>
      </w:pPr>
      <w:r>
        <w:t xml:space="preserve">1. ARLWDLE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OOIH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3. 204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SVENE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NKRAO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BACRAK OBAAM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TNOECNC UORF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8. 8198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OTINP GRUAD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SHLSPA RBTSHORE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DINSAVOD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12. 0920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HTRTYI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NGEODL ETATS RIROWARS </w:t>
      </w:r>
      <w:r>
        <w:rPr>
          <w:u w:val="single"/>
        </w:rPr>
        <w:t xml:space="preserve">_____________________________</w:t>
      </w:r>
    </w:p>
    <w:p>
      <w:pPr>
        <w:pStyle w:val="WordBankLarge"/>
      </w:pPr>
      <w:r>
        <w:t xml:space="preserve">   WARDELL    </w:t>
      </w:r>
      <w:r>
        <w:t xml:space="preserve">   OHIO    </w:t>
      </w:r>
      <w:r>
        <w:t xml:space="preserve">   402    </w:t>
      </w:r>
      <w:r>
        <w:t xml:space="preserve">   SEVEN    </w:t>
      </w:r>
      <w:r>
        <w:t xml:space="preserve">   AKRON    </w:t>
      </w:r>
      <w:r>
        <w:t xml:space="preserve">   BARACK OBAMA    </w:t>
      </w:r>
      <w:r>
        <w:t xml:space="preserve">   CONNECT FOUR    </w:t>
      </w:r>
      <w:r>
        <w:t xml:space="preserve">   1988    </w:t>
      </w:r>
      <w:r>
        <w:t xml:space="preserve">   POINT GUARD    </w:t>
      </w:r>
      <w:r>
        <w:t xml:space="preserve">   SPLASH BROTHERS    </w:t>
      </w:r>
      <w:r>
        <w:t xml:space="preserve">   DAVIDSON    </w:t>
      </w:r>
      <w:r>
        <w:t xml:space="preserve">   2009    </w:t>
      </w:r>
      <w:r>
        <w:t xml:space="preserve">   THIRTY    </w:t>
      </w:r>
      <w:r>
        <w:t xml:space="preserve">   GOLDEN STATE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 CURRY WORD SCRAMBLE</dc:title>
  <dcterms:created xsi:type="dcterms:W3CDTF">2021-10-11T18:03:44Z</dcterms:created>
  <dcterms:modified xsi:type="dcterms:W3CDTF">2021-10-11T18:03:44Z</dcterms:modified>
</cp:coreProperties>
</file>