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STEPPING INTO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CHESTNUTS    </w:t>
      </w:r>
      <w:r>
        <w:t xml:space="preserve">   STOCKINGS    </w:t>
      </w:r>
      <w:r>
        <w:t xml:space="preserve">   HOLLY    </w:t>
      </w:r>
      <w:r>
        <w:t xml:space="preserve">   REINDEER    </w:t>
      </w:r>
      <w:r>
        <w:t xml:space="preserve">   TINSEL    </w:t>
      </w:r>
      <w:r>
        <w:t xml:space="preserve">   CANDLES    </w:t>
      </w:r>
      <w:r>
        <w:t xml:space="preserve">   BAUBLES    </w:t>
      </w:r>
      <w:r>
        <w:t xml:space="preserve">   SNOWMAN    </w:t>
      </w:r>
      <w:r>
        <w:t xml:space="preserve">   RUDOLPH    </w:t>
      </w:r>
      <w:r>
        <w:t xml:space="preserve">   MISTLETOE    </w:t>
      </w:r>
      <w:r>
        <w:t xml:space="preserve">   TURKEY    </w:t>
      </w:r>
      <w:r>
        <w:t xml:space="preserve">   TREE    </w:t>
      </w:r>
      <w:r>
        <w:t xml:space="preserve">   PRESENTS    </w:t>
      </w:r>
      <w:r>
        <w:t xml:space="preserve">   NATIVITY    </w:t>
      </w:r>
      <w:r>
        <w:t xml:space="preserve">   CAROLS    </w:t>
      </w:r>
      <w:r>
        <w:t xml:space="preserve">   CRACKERS    </w:t>
      </w:r>
      <w:r>
        <w:t xml:space="preserve">   SANTA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STEPPING INTO CHRISTMAS</dc:title>
  <dcterms:created xsi:type="dcterms:W3CDTF">2021-10-11T18:03:54Z</dcterms:created>
  <dcterms:modified xsi:type="dcterms:W3CDTF">2021-10-11T18:03:54Z</dcterms:modified>
</cp:coreProperties>
</file>