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STEPS &amp; TRADITIONS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PERSONALITIES    </w:t>
      </w:r>
      <w:r>
        <w:t xml:space="preserve">   PRINCIPLES    </w:t>
      </w:r>
      <w:r>
        <w:t xml:space="preserve">   ATTRACTION    </w:t>
      </w:r>
      <w:r>
        <w:t xml:space="preserve">   CONTROVERSY    </w:t>
      </w:r>
      <w:r>
        <w:t xml:space="preserve">   COMMITTEES    </w:t>
      </w:r>
      <w:r>
        <w:t xml:space="preserve">   NONPROFESSIONAL    </w:t>
      </w:r>
      <w:r>
        <w:t xml:space="preserve">   SELFSUPPORTING    </w:t>
      </w:r>
      <w:r>
        <w:t xml:space="preserve">   MESSAGE    </w:t>
      </w:r>
      <w:r>
        <w:t xml:space="preserve">   PRIMARYPURPOSE    </w:t>
      </w:r>
      <w:r>
        <w:t xml:space="preserve">   AUTONOMOUS    </w:t>
      </w:r>
      <w:r>
        <w:t xml:space="preserve">   DESIRE    </w:t>
      </w:r>
      <w:r>
        <w:t xml:space="preserve">   AUTHORITY    </w:t>
      </w:r>
      <w:r>
        <w:t xml:space="preserve">   UNITY    </w:t>
      </w:r>
      <w:r>
        <w:t xml:space="preserve">   PRACTICE    </w:t>
      </w:r>
      <w:r>
        <w:t xml:space="preserve">   MEDITATION    </w:t>
      </w:r>
      <w:r>
        <w:t xml:space="preserve">   PROMPTLY    </w:t>
      </w:r>
      <w:r>
        <w:t xml:space="preserve">   INJURE    </w:t>
      </w:r>
      <w:r>
        <w:t xml:space="preserve">   AMENDS    </w:t>
      </w:r>
      <w:r>
        <w:t xml:space="preserve">   WILLING    </w:t>
      </w:r>
      <w:r>
        <w:t xml:space="preserve">   SHORTCOMINGS    </w:t>
      </w:r>
      <w:r>
        <w:t xml:space="preserve">   HUMBLY    </w:t>
      </w:r>
      <w:r>
        <w:t xml:space="preserve">   DEFECTS    </w:t>
      </w:r>
      <w:r>
        <w:t xml:space="preserve">   ADMITTED    </w:t>
      </w:r>
      <w:r>
        <w:t xml:space="preserve">   INVENTORY    </w:t>
      </w:r>
      <w:r>
        <w:t xml:space="preserve">   DECISION    </w:t>
      </w:r>
      <w:r>
        <w:t xml:space="preserve">   SANITY    </w:t>
      </w:r>
      <w:r>
        <w:t xml:space="preserve">   POWERLESS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STEPS &amp; TRADITIONS</dc:title>
  <dcterms:created xsi:type="dcterms:W3CDTF">2021-10-11T18:04:13Z</dcterms:created>
  <dcterms:modified xsi:type="dcterms:W3CDTF">2021-10-11T18:04:13Z</dcterms:modified>
</cp:coreProperties>
</file>